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5D7D" w14:textId="77777777" w:rsidR="00DF7AF6" w:rsidRDefault="00DF7AF6" w:rsidP="005168D7">
      <w:pPr>
        <w:rPr>
          <w:b/>
          <w:bCs/>
          <w:sz w:val="24"/>
          <w:szCs w:val="24"/>
        </w:rPr>
      </w:pPr>
    </w:p>
    <w:p w14:paraId="2488DA71" w14:textId="5E115980" w:rsidR="005168D7" w:rsidRPr="00DF1A8A" w:rsidRDefault="005168D7" w:rsidP="005168D7">
      <w:pPr>
        <w:rPr>
          <w:b/>
          <w:bCs/>
          <w:sz w:val="24"/>
          <w:szCs w:val="24"/>
        </w:rPr>
      </w:pPr>
      <w:r w:rsidRPr="00DF1A8A">
        <w:rPr>
          <w:b/>
          <w:bCs/>
          <w:sz w:val="24"/>
          <w:szCs w:val="24"/>
        </w:rPr>
        <w:t xml:space="preserve">ABSTRACT SUBMISSION PROCEDURES </w:t>
      </w:r>
    </w:p>
    <w:p w14:paraId="3130D880" w14:textId="77777777" w:rsidR="005168D7" w:rsidRPr="00DF7AF6" w:rsidRDefault="005168D7" w:rsidP="005168D7">
      <w:pPr>
        <w:pStyle w:val="ListParagraph"/>
        <w:numPr>
          <w:ilvl w:val="0"/>
          <w:numId w:val="10"/>
        </w:numPr>
        <w:spacing w:after="160" w:line="259" w:lineRule="auto"/>
        <w:rPr>
          <w:sz w:val="24"/>
          <w:szCs w:val="24"/>
        </w:rPr>
      </w:pPr>
      <w:r w:rsidRPr="00DF7AF6">
        <w:rPr>
          <w:sz w:val="24"/>
          <w:szCs w:val="24"/>
        </w:rPr>
        <w:t xml:space="preserve">Authors may submit abstracts for either oral or poster presentations. </w:t>
      </w:r>
    </w:p>
    <w:p w14:paraId="39EE80DD" w14:textId="77777777" w:rsidR="005168D7" w:rsidRPr="00DF7AF6" w:rsidRDefault="005168D7" w:rsidP="005168D7">
      <w:pPr>
        <w:pStyle w:val="ListParagraph"/>
        <w:numPr>
          <w:ilvl w:val="0"/>
          <w:numId w:val="10"/>
        </w:numPr>
        <w:spacing w:after="160" w:line="259" w:lineRule="auto"/>
        <w:rPr>
          <w:sz w:val="24"/>
          <w:szCs w:val="24"/>
        </w:rPr>
      </w:pPr>
      <w:r w:rsidRPr="00DF7AF6">
        <w:rPr>
          <w:sz w:val="24"/>
          <w:szCs w:val="24"/>
        </w:rPr>
        <w:t>Authors may submit more than one abstract. However, the same abstract should not be submitted to multiple technical tracks.</w:t>
      </w:r>
    </w:p>
    <w:p w14:paraId="0F2A69D4" w14:textId="0D21612A" w:rsidR="005168D7" w:rsidRPr="00DF7AF6" w:rsidRDefault="005168D7" w:rsidP="005168D7">
      <w:pPr>
        <w:pStyle w:val="ListParagraph"/>
        <w:numPr>
          <w:ilvl w:val="0"/>
          <w:numId w:val="10"/>
        </w:numPr>
        <w:spacing w:after="160" w:line="259" w:lineRule="auto"/>
        <w:rPr>
          <w:sz w:val="24"/>
          <w:szCs w:val="24"/>
          <w:lang w:val="en-SG"/>
        </w:rPr>
      </w:pPr>
      <w:r w:rsidRPr="00DF7AF6">
        <w:rPr>
          <w:sz w:val="24"/>
          <w:szCs w:val="24"/>
        </w:rPr>
        <w:t xml:space="preserve">Abstracts should be limited to a maximum of ONE A4 page </w:t>
      </w:r>
      <w:r w:rsidRPr="00DF7AF6">
        <w:rPr>
          <w:sz w:val="24"/>
          <w:szCs w:val="24"/>
          <w:lang w:val="en-SG"/>
        </w:rPr>
        <w:t xml:space="preserve">in PDF or Word </w:t>
      </w:r>
      <w:r w:rsidR="00DF7AF6">
        <w:rPr>
          <w:sz w:val="24"/>
          <w:szCs w:val="24"/>
          <w:lang w:val="en-SG"/>
        </w:rPr>
        <w:t>format.</w:t>
      </w:r>
    </w:p>
    <w:p w14:paraId="5EAD716A" w14:textId="028B6DE2" w:rsidR="005168D7" w:rsidRPr="00DF7AF6" w:rsidRDefault="005168D7" w:rsidP="005168D7">
      <w:pPr>
        <w:pStyle w:val="ListParagraph"/>
        <w:numPr>
          <w:ilvl w:val="0"/>
          <w:numId w:val="10"/>
        </w:numPr>
        <w:spacing w:after="160" w:line="259" w:lineRule="auto"/>
        <w:rPr>
          <w:sz w:val="24"/>
          <w:szCs w:val="24"/>
        </w:rPr>
      </w:pPr>
      <w:r w:rsidRPr="00DF7AF6">
        <w:rPr>
          <w:sz w:val="24"/>
          <w:szCs w:val="24"/>
        </w:rPr>
        <w:t xml:space="preserve">All abstracts must be submitted online through the symposium abstract submission portal using the provided template. </w:t>
      </w:r>
    </w:p>
    <w:p w14:paraId="3EE4E6B8" w14:textId="77777777" w:rsidR="005168D7" w:rsidRPr="00DF7AF6" w:rsidRDefault="005168D7" w:rsidP="005168D7">
      <w:pPr>
        <w:pStyle w:val="ListParagraph"/>
        <w:numPr>
          <w:ilvl w:val="0"/>
          <w:numId w:val="10"/>
        </w:numPr>
        <w:spacing w:after="160" w:line="259" w:lineRule="auto"/>
        <w:rPr>
          <w:sz w:val="24"/>
          <w:szCs w:val="24"/>
        </w:rPr>
      </w:pPr>
      <w:r w:rsidRPr="00DF7AF6">
        <w:rPr>
          <w:sz w:val="24"/>
          <w:szCs w:val="24"/>
        </w:rPr>
        <w:t xml:space="preserve">Authors are required to complete all required fields in the submission system before uploading their abstract. </w:t>
      </w:r>
    </w:p>
    <w:p w14:paraId="6E73FA4E" w14:textId="77777777" w:rsidR="005168D7" w:rsidRPr="00DF7AF6" w:rsidRDefault="005168D7" w:rsidP="005168D7">
      <w:pPr>
        <w:pStyle w:val="ListParagraph"/>
        <w:numPr>
          <w:ilvl w:val="0"/>
          <w:numId w:val="10"/>
        </w:numPr>
        <w:spacing w:after="160" w:line="259" w:lineRule="auto"/>
        <w:rPr>
          <w:sz w:val="24"/>
          <w:szCs w:val="24"/>
        </w:rPr>
      </w:pPr>
      <w:r w:rsidRPr="00DF7AF6">
        <w:rPr>
          <w:sz w:val="24"/>
          <w:szCs w:val="24"/>
        </w:rPr>
        <w:t xml:space="preserve">Submitted abstracts will undergo peer review. Selection will be based on technical quality, relevance to the symposium themes, and overall content value. </w:t>
      </w:r>
    </w:p>
    <w:p w14:paraId="72567DE4" w14:textId="77777777" w:rsidR="005168D7" w:rsidRPr="00DF7AF6" w:rsidRDefault="005168D7" w:rsidP="005168D7">
      <w:pPr>
        <w:pStyle w:val="ListParagraph"/>
        <w:numPr>
          <w:ilvl w:val="0"/>
          <w:numId w:val="10"/>
        </w:numPr>
        <w:spacing w:after="160" w:line="259" w:lineRule="auto"/>
        <w:rPr>
          <w:sz w:val="24"/>
          <w:szCs w:val="24"/>
        </w:rPr>
      </w:pPr>
      <w:r w:rsidRPr="00DF7AF6">
        <w:rPr>
          <w:sz w:val="24"/>
          <w:szCs w:val="24"/>
        </w:rPr>
        <w:t xml:space="preserve">Authors of accepted abstracts will be notified following the review process. </w:t>
      </w:r>
    </w:p>
    <w:p w14:paraId="7B2881E5" w14:textId="77777777" w:rsidR="005168D7" w:rsidRPr="00DF1A8A" w:rsidRDefault="005168D7" w:rsidP="005168D7">
      <w:pPr>
        <w:pStyle w:val="ListParagraph"/>
        <w:ind w:left="360"/>
        <w:rPr>
          <w:sz w:val="24"/>
          <w:szCs w:val="24"/>
        </w:rPr>
      </w:pPr>
    </w:p>
    <w:p w14:paraId="5C0C27F3" w14:textId="77777777" w:rsidR="005168D7" w:rsidRPr="00DF1A8A" w:rsidRDefault="005168D7" w:rsidP="005168D7">
      <w:pPr>
        <w:rPr>
          <w:sz w:val="24"/>
          <w:szCs w:val="24"/>
        </w:rPr>
      </w:pPr>
      <w:r w:rsidRPr="00DF1A8A">
        <w:rPr>
          <w:rFonts w:eastAsia="Times New Roman" w:cs="Times New Roman"/>
          <w:b/>
          <w:bCs/>
          <w:sz w:val="24"/>
          <w:szCs w:val="24"/>
          <w:lang w:eastAsia="en-SG"/>
        </w:rPr>
        <w:t>Registration</w:t>
      </w:r>
    </w:p>
    <w:p w14:paraId="5965758F" w14:textId="77777777" w:rsidR="005168D7" w:rsidRPr="00DF1A8A" w:rsidRDefault="005168D7" w:rsidP="005168D7">
      <w:pPr>
        <w:pStyle w:val="ListParagraph"/>
        <w:numPr>
          <w:ilvl w:val="0"/>
          <w:numId w:val="11"/>
        </w:numPr>
        <w:spacing w:before="100" w:beforeAutospacing="1" w:after="100" w:afterAutospacing="1" w:line="240" w:lineRule="auto"/>
        <w:rPr>
          <w:rFonts w:eastAsia="Times New Roman" w:cs="Times New Roman"/>
          <w:sz w:val="24"/>
          <w:szCs w:val="24"/>
          <w:lang w:eastAsia="en-SG"/>
        </w:rPr>
      </w:pPr>
      <w:r w:rsidRPr="00DF1A8A">
        <w:rPr>
          <w:rFonts w:eastAsia="Times New Roman" w:cs="Times New Roman"/>
          <w:sz w:val="24"/>
          <w:szCs w:val="24"/>
          <w:lang w:eastAsia="en-SG"/>
        </w:rPr>
        <w:t>All accepted oral and poster presenters are required to register for the symposium.</w:t>
      </w:r>
    </w:p>
    <w:p w14:paraId="245BD873" w14:textId="77777777" w:rsidR="005168D7" w:rsidRDefault="005168D7" w:rsidP="005168D7">
      <w:pPr>
        <w:pStyle w:val="ListParagraph"/>
        <w:numPr>
          <w:ilvl w:val="0"/>
          <w:numId w:val="11"/>
        </w:numPr>
        <w:spacing w:before="100" w:beforeAutospacing="1" w:after="100" w:afterAutospacing="1" w:line="240" w:lineRule="auto"/>
        <w:rPr>
          <w:rFonts w:eastAsia="Times New Roman" w:cs="Times New Roman"/>
          <w:sz w:val="24"/>
          <w:szCs w:val="24"/>
          <w:lang w:eastAsia="en-SG"/>
        </w:rPr>
      </w:pPr>
      <w:r w:rsidRPr="00DF1A8A">
        <w:rPr>
          <w:rFonts w:eastAsia="Times New Roman" w:cs="Times New Roman"/>
          <w:sz w:val="24"/>
          <w:szCs w:val="24"/>
          <w:lang w:eastAsia="en-SG"/>
        </w:rPr>
        <w:t xml:space="preserve">Presentations will only be included in the final </w:t>
      </w:r>
      <w:proofErr w:type="spellStart"/>
      <w:r w:rsidRPr="00DF1A8A">
        <w:rPr>
          <w:rFonts w:eastAsia="Times New Roman" w:cs="Times New Roman"/>
          <w:sz w:val="24"/>
          <w:szCs w:val="24"/>
          <w:lang w:eastAsia="en-SG"/>
        </w:rPr>
        <w:t>programme</w:t>
      </w:r>
      <w:proofErr w:type="spellEnd"/>
      <w:r w:rsidRPr="00DF1A8A">
        <w:rPr>
          <w:rFonts w:eastAsia="Times New Roman" w:cs="Times New Roman"/>
          <w:sz w:val="24"/>
          <w:szCs w:val="24"/>
          <w:lang w:eastAsia="en-SG"/>
        </w:rPr>
        <w:t xml:space="preserve"> upon successful registration.</w:t>
      </w:r>
    </w:p>
    <w:p w14:paraId="08AAFE26" w14:textId="77777777" w:rsidR="00760711" w:rsidRPr="00760711" w:rsidRDefault="00760711" w:rsidP="00760711">
      <w:pPr>
        <w:spacing w:after="200"/>
        <w:rPr>
          <w:b/>
          <w:bCs/>
          <w:sz w:val="28"/>
          <w:lang w:val="en-SG"/>
        </w:rPr>
      </w:pPr>
      <w:r w:rsidRPr="00760711">
        <w:rPr>
          <w:b/>
          <w:bCs/>
          <w:sz w:val="28"/>
          <w:lang w:val="en-SG"/>
        </w:rPr>
        <w:t>Important days</w:t>
      </w:r>
    </w:p>
    <w:p w14:paraId="354BFAE3" w14:textId="77777777" w:rsidR="00760711" w:rsidRDefault="00760711" w:rsidP="00760711">
      <w:pPr>
        <w:pStyle w:val="ListParagraph"/>
        <w:numPr>
          <w:ilvl w:val="0"/>
          <w:numId w:val="12"/>
        </w:numPr>
        <w:spacing w:after="200"/>
        <w:rPr>
          <w:b/>
          <w:sz w:val="28"/>
          <w:lang w:val="en-SG"/>
        </w:rPr>
      </w:pPr>
      <w:r w:rsidRPr="00760711">
        <w:rPr>
          <w:bCs/>
          <w:sz w:val="28"/>
          <w:lang w:val="en-SG"/>
        </w:rPr>
        <w:t>Deadline for abstract submission</w:t>
      </w:r>
      <w:r>
        <w:rPr>
          <w:b/>
          <w:sz w:val="28"/>
          <w:lang w:val="en-SG"/>
        </w:rPr>
        <w:t xml:space="preserve"> [</w:t>
      </w:r>
      <w:r w:rsidRPr="00760711">
        <w:rPr>
          <w:b/>
          <w:sz w:val="28"/>
          <w:lang w:val="en-SG"/>
        </w:rPr>
        <w:t>August 15, 2026</w:t>
      </w:r>
      <w:r>
        <w:rPr>
          <w:b/>
          <w:sz w:val="28"/>
          <w:lang w:val="en-SG"/>
        </w:rPr>
        <w:t>]</w:t>
      </w:r>
    </w:p>
    <w:p w14:paraId="5180DDDF" w14:textId="615B3E91" w:rsidR="00760711" w:rsidRDefault="00760711" w:rsidP="00760711">
      <w:pPr>
        <w:pStyle w:val="ListParagraph"/>
        <w:numPr>
          <w:ilvl w:val="0"/>
          <w:numId w:val="12"/>
        </w:numPr>
        <w:spacing w:after="200"/>
        <w:rPr>
          <w:b/>
          <w:sz w:val="28"/>
          <w:lang w:val="en-SG"/>
        </w:rPr>
      </w:pPr>
      <w:r w:rsidRPr="00760711">
        <w:rPr>
          <w:bCs/>
          <w:sz w:val="28"/>
          <w:lang w:val="en-SG"/>
        </w:rPr>
        <w:t>Registration deadline for presenting authors/speakers</w:t>
      </w:r>
      <w:r>
        <w:rPr>
          <w:b/>
          <w:sz w:val="28"/>
          <w:lang w:val="en-SG"/>
        </w:rPr>
        <w:t xml:space="preserve"> [</w:t>
      </w:r>
      <w:r w:rsidRPr="00760711">
        <w:rPr>
          <w:b/>
          <w:sz w:val="28"/>
          <w:lang w:val="en-SG"/>
        </w:rPr>
        <w:t>September 15, 2026</w:t>
      </w:r>
      <w:r>
        <w:rPr>
          <w:b/>
          <w:sz w:val="28"/>
          <w:lang w:val="en-SG"/>
        </w:rPr>
        <w:t>]</w:t>
      </w:r>
    </w:p>
    <w:p w14:paraId="430AAE54" w14:textId="77777777" w:rsidR="00760711" w:rsidRDefault="00760711" w:rsidP="00760711">
      <w:pPr>
        <w:pStyle w:val="ListParagraph"/>
        <w:numPr>
          <w:ilvl w:val="0"/>
          <w:numId w:val="12"/>
        </w:numPr>
        <w:spacing w:after="200"/>
        <w:rPr>
          <w:b/>
          <w:sz w:val="28"/>
          <w:lang w:val="en-SG"/>
        </w:rPr>
      </w:pPr>
      <w:r w:rsidRPr="00760711">
        <w:rPr>
          <w:bCs/>
          <w:sz w:val="28"/>
          <w:lang w:val="en-SG"/>
        </w:rPr>
        <w:t>Online registration ends</w:t>
      </w:r>
      <w:r>
        <w:rPr>
          <w:b/>
          <w:sz w:val="28"/>
          <w:lang w:val="en-SG"/>
        </w:rPr>
        <w:t xml:space="preserve"> [</w:t>
      </w:r>
      <w:r w:rsidRPr="00760711">
        <w:rPr>
          <w:b/>
          <w:sz w:val="28"/>
          <w:lang w:val="en-SG"/>
        </w:rPr>
        <w:t>September 29, 2026</w:t>
      </w:r>
      <w:r>
        <w:rPr>
          <w:b/>
          <w:sz w:val="28"/>
          <w:lang w:val="en-SG"/>
        </w:rPr>
        <w:t>]</w:t>
      </w:r>
    </w:p>
    <w:p w14:paraId="6CEAAC0A" w14:textId="77777777" w:rsidR="00760711" w:rsidRDefault="00760711" w:rsidP="00760711">
      <w:pPr>
        <w:pStyle w:val="ListParagraph"/>
        <w:numPr>
          <w:ilvl w:val="0"/>
          <w:numId w:val="12"/>
        </w:numPr>
        <w:spacing w:after="200"/>
        <w:rPr>
          <w:b/>
          <w:sz w:val="28"/>
          <w:lang w:val="en-SG"/>
        </w:rPr>
      </w:pPr>
      <w:r w:rsidRPr="00760711">
        <w:rPr>
          <w:bCs/>
          <w:sz w:val="28"/>
          <w:lang w:val="en-SG"/>
        </w:rPr>
        <w:t>O</w:t>
      </w:r>
      <w:r w:rsidRPr="00760711">
        <w:rPr>
          <w:bCs/>
          <w:sz w:val="28"/>
          <w:lang w:val="en-SG"/>
        </w:rPr>
        <w:t>n-site registration begins</w:t>
      </w:r>
      <w:r>
        <w:rPr>
          <w:b/>
          <w:sz w:val="28"/>
          <w:lang w:val="en-SG"/>
        </w:rPr>
        <w:t xml:space="preserve"> [</w:t>
      </w:r>
      <w:r w:rsidRPr="00760711">
        <w:rPr>
          <w:b/>
          <w:sz w:val="28"/>
          <w:lang w:val="en-SG"/>
        </w:rPr>
        <w:t>September 30, 2026</w:t>
      </w:r>
      <w:r>
        <w:rPr>
          <w:b/>
          <w:sz w:val="28"/>
          <w:lang w:val="en-SG"/>
        </w:rPr>
        <w:t>]</w:t>
      </w:r>
    </w:p>
    <w:p w14:paraId="35E36A48" w14:textId="77777777" w:rsidR="00760711" w:rsidRDefault="00760711" w:rsidP="00760711">
      <w:pPr>
        <w:pStyle w:val="ListParagraph"/>
        <w:numPr>
          <w:ilvl w:val="0"/>
          <w:numId w:val="12"/>
        </w:numPr>
        <w:spacing w:after="200"/>
        <w:rPr>
          <w:b/>
          <w:sz w:val="28"/>
          <w:lang w:val="en-SG"/>
        </w:rPr>
      </w:pPr>
      <w:r w:rsidRPr="00760711">
        <w:rPr>
          <w:bCs/>
          <w:sz w:val="28"/>
          <w:lang w:val="en-SG"/>
        </w:rPr>
        <w:t>Workshop program announced</w:t>
      </w:r>
      <w:r w:rsidRPr="00760711">
        <w:rPr>
          <w:b/>
          <w:sz w:val="28"/>
          <w:lang w:val="en-SG"/>
        </w:rPr>
        <w:t xml:space="preserve"> [</w:t>
      </w:r>
      <w:r w:rsidRPr="00760711">
        <w:rPr>
          <w:b/>
          <w:sz w:val="28"/>
          <w:lang w:val="en-SG"/>
        </w:rPr>
        <w:t>October 1, 2026</w:t>
      </w:r>
      <w:r w:rsidRPr="00760711">
        <w:rPr>
          <w:b/>
          <w:sz w:val="28"/>
          <w:lang w:val="en-SG"/>
        </w:rPr>
        <w:t>]</w:t>
      </w:r>
    </w:p>
    <w:p w14:paraId="41E09F3B" w14:textId="28A437F4" w:rsidR="00760711" w:rsidRDefault="00760711" w:rsidP="00760711">
      <w:pPr>
        <w:pStyle w:val="ListParagraph"/>
        <w:numPr>
          <w:ilvl w:val="0"/>
          <w:numId w:val="12"/>
        </w:numPr>
        <w:spacing w:after="200"/>
        <w:rPr>
          <w:b/>
          <w:sz w:val="28"/>
          <w:lang w:val="en-SG"/>
        </w:rPr>
      </w:pPr>
      <w:r w:rsidRPr="00760711">
        <w:rPr>
          <w:bCs/>
          <w:sz w:val="28"/>
          <w:lang w:val="en-SG"/>
        </w:rPr>
        <w:t>ATW2026 W</w:t>
      </w:r>
      <w:r w:rsidRPr="00760711">
        <w:rPr>
          <w:bCs/>
          <w:sz w:val="28"/>
          <w:lang w:val="en-SG"/>
        </w:rPr>
        <w:t>orkshop</w:t>
      </w:r>
      <w:r>
        <w:rPr>
          <w:b/>
          <w:sz w:val="28"/>
          <w:lang w:val="en-SG"/>
        </w:rPr>
        <w:t xml:space="preserve"> [</w:t>
      </w:r>
      <w:r w:rsidRPr="00760711">
        <w:rPr>
          <w:b/>
          <w:sz w:val="28"/>
          <w:lang w:val="en-SG"/>
        </w:rPr>
        <w:t>October 21-23,</w:t>
      </w:r>
      <w:r>
        <w:rPr>
          <w:b/>
          <w:sz w:val="28"/>
          <w:lang w:val="en-SG"/>
        </w:rPr>
        <w:t xml:space="preserve"> 2026]</w:t>
      </w:r>
    </w:p>
    <w:p w14:paraId="08BF4265" w14:textId="77777777" w:rsidR="006D0D02" w:rsidRDefault="006D0D02" w:rsidP="006D0D02">
      <w:pPr>
        <w:spacing w:after="200"/>
        <w:rPr>
          <w:b/>
          <w:sz w:val="28"/>
          <w:lang w:val="en-SG"/>
        </w:rPr>
      </w:pPr>
    </w:p>
    <w:p w14:paraId="64FFE31C" w14:textId="77777777" w:rsidR="006D0D02" w:rsidRDefault="006D0D02" w:rsidP="006D0D02">
      <w:pPr>
        <w:spacing w:before="100" w:beforeAutospacing="1" w:after="100" w:afterAutospacing="1" w:line="240" w:lineRule="auto"/>
      </w:pPr>
      <w:r w:rsidRPr="00DF7AF6">
        <w:rPr>
          <w:rFonts w:eastAsia="Times New Roman" w:cs="Times New Roman"/>
          <w:sz w:val="24"/>
          <w:szCs w:val="24"/>
          <w:lang w:eastAsia="en-SG"/>
        </w:rPr>
        <w:t>For more information or any queries about ASIA Tsunami Workshop (ATW2026), please contact </w:t>
      </w:r>
      <w:hyperlink r:id="rId8" w:history="1">
        <w:r w:rsidRPr="00DF7AF6">
          <w:rPr>
            <w:rStyle w:val="Hyperlink"/>
            <w:rFonts w:eastAsia="Times New Roman" w:cs="Times New Roman"/>
            <w:sz w:val="24"/>
            <w:szCs w:val="24"/>
            <w:lang w:eastAsia="en-SG"/>
          </w:rPr>
          <w:t>atw2026@nus.edu.sg</w:t>
        </w:r>
      </w:hyperlink>
    </w:p>
    <w:p w14:paraId="132DF43F" w14:textId="77777777" w:rsidR="006D0D02" w:rsidRPr="006D0D02" w:rsidRDefault="006D0D02" w:rsidP="006D0D02">
      <w:pPr>
        <w:spacing w:after="200"/>
        <w:rPr>
          <w:b/>
          <w:sz w:val="28"/>
        </w:rPr>
      </w:pPr>
    </w:p>
    <w:p w14:paraId="2A2FD92B" w14:textId="77777777" w:rsidR="00760711" w:rsidRPr="00760711" w:rsidRDefault="00760711" w:rsidP="00DF7AF6">
      <w:pPr>
        <w:spacing w:before="100" w:beforeAutospacing="1" w:after="100" w:afterAutospacing="1" w:line="240" w:lineRule="auto"/>
        <w:rPr>
          <w:rFonts w:eastAsia="Times New Roman" w:cs="Times New Roman"/>
          <w:sz w:val="24"/>
          <w:szCs w:val="24"/>
          <w:lang w:val="en-SG" w:eastAsia="en-SG"/>
        </w:rPr>
      </w:pPr>
    </w:p>
    <w:p w14:paraId="03FD4B9C" w14:textId="3845C481" w:rsidR="00760711" w:rsidRPr="00760711" w:rsidRDefault="005168D7" w:rsidP="00760711">
      <w:pPr>
        <w:spacing w:after="200"/>
        <w:rPr>
          <w:b/>
          <w:sz w:val="28"/>
          <w:lang w:val="en-SG"/>
        </w:rPr>
      </w:pPr>
      <w:r>
        <w:rPr>
          <w:b/>
          <w:sz w:val="28"/>
        </w:rPr>
        <w:br w:type="page"/>
      </w:r>
    </w:p>
    <w:p w14:paraId="5FD9AAFA" w14:textId="77777777" w:rsidR="00760711" w:rsidRDefault="00760711">
      <w:pPr>
        <w:spacing w:after="200"/>
        <w:rPr>
          <w:b/>
          <w:sz w:val="28"/>
        </w:rPr>
      </w:pPr>
    </w:p>
    <w:p w14:paraId="6654D24A" w14:textId="148A7C7B" w:rsidR="006E0C0E" w:rsidRDefault="00000000" w:rsidP="005A7BAF">
      <w:pPr>
        <w:pStyle w:val="ATWTitle"/>
        <w:spacing w:beforeLines="100" w:before="240" w:after="240"/>
      </w:pPr>
      <w:r>
        <w:t>Title of Abstract</w:t>
      </w:r>
    </w:p>
    <w:p w14:paraId="5F1456AB" w14:textId="77777777" w:rsidR="006E0C0E" w:rsidRDefault="00000000">
      <w:pPr>
        <w:pStyle w:val="ATWAuthors"/>
        <w:spacing w:after="200"/>
      </w:pPr>
      <w:r>
        <w:t>Author 1</w:t>
      </w:r>
      <w:r>
        <w:rPr>
          <w:sz w:val="16"/>
          <w:vertAlign w:val="superscript"/>
        </w:rPr>
        <w:t>1)</w:t>
      </w:r>
      <w:r>
        <w:t>, Author 2</w:t>
      </w:r>
      <w:r>
        <w:rPr>
          <w:sz w:val="16"/>
          <w:vertAlign w:val="superscript"/>
        </w:rPr>
        <w:t>2)</w:t>
      </w:r>
      <w:r>
        <w:t>, Author 3</w:t>
      </w:r>
      <w:r>
        <w:rPr>
          <w:sz w:val="16"/>
          <w:vertAlign w:val="superscript"/>
        </w:rPr>
        <w:t>3)</w:t>
      </w:r>
      <w:r>
        <w:t xml:space="preserve"> &amp; Author 4</w:t>
      </w:r>
      <w:r>
        <w:rPr>
          <w:sz w:val="16"/>
          <w:vertAlign w:val="superscript"/>
        </w:rPr>
        <w:t>4)</w:t>
      </w:r>
    </w:p>
    <w:p w14:paraId="05B08659" w14:textId="7FC82C05" w:rsidR="006E0C0E" w:rsidRPr="00806041" w:rsidRDefault="00000000" w:rsidP="00806041">
      <w:pPr>
        <w:pStyle w:val="ATWAffiliation"/>
        <w:spacing w:after="140"/>
        <w:rPr>
          <w:rFonts w:eastAsia="SimSun"/>
          <w:lang w:eastAsia="zh-CN"/>
        </w:rPr>
      </w:pPr>
      <w:r>
        <w:rPr>
          <w:sz w:val="15"/>
          <w:vertAlign w:val="superscript"/>
        </w:rPr>
        <w:t xml:space="preserve">1) </w:t>
      </w:r>
      <w:r>
        <w:t>Department/School, Institution, City, Postal Code, Country</w:t>
      </w:r>
    </w:p>
    <w:p w14:paraId="601EC4D8" w14:textId="77777777" w:rsidR="006E0C0E" w:rsidRDefault="00000000">
      <w:pPr>
        <w:pStyle w:val="ATWAffiliation"/>
        <w:spacing w:after="100"/>
      </w:pPr>
      <w:r>
        <w:rPr>
          <w:sz w:val="15"/>
          <w:vertAlign w:val="superscript"/>
        </w:rPr>
        <w:t xml:space="preserve">2) </w:t>
      </w:r>
      <w:r>
        <w:t>Department/School, Institution, City, Postal Code, Country</w:t>
      </w:r>
    </w:p>
    <w:p w14:paraId="17727B5F" w14:textId="77777777" w:rsidR="006E0C0E" w:rsidRDefault="00000000">
      <w:pPr>
        <w:pStyle w:val="ATWAffiliation"/>
        <w:spacing w:after="100"/>
      </w:pPr>
      <w:r>
        <w:rPr>
          <w:sz w:val="15"/>
          <w:vertAlign w:val="superscript"/>
        </w:rPr>
        <w:t xml:space="preserve">3) </w:t>
      </w:r>
      <w:r>
        <w:t>Department/School, Institution, City, Postal Code, Country</w:t>
      </w:r>
    </w:p>
    <w:p w14:paraId="1DF3AA61" w14:textId="77777777" w:rsidR="006E0C0E" w:rsidRDefault="00000000">
      <w:pPr>
        <w:pStyle w:val="ATWAffiliation"/>
        <w:spacing w:after="100"/>
        <w:rPr>
          <w:rFonts w:eastAsia="SimSun"/>
          <w:lang w:eastAsia="zh-CN"/>
        </w:rPr>
      </w:pPr>
      <w:r>
        <w:rPr>
          <w:sz w:val="15"/>
          <w:vertAlign w:val="superscript"/>
        </w:rPr>
        <w:t xml:space="preserve">4) </w:t>
      </w:r>
      <w:r>
        <w:t>Department/School, Institution, City, Postal Code, Country</w:t>
      </w:r>
    </w:p>
    <w:p w14:paraId="6BB12C49" w14:textId="06FCE143" w:rsidR="00806041" w:rsidRPr="00806041" w:rsidRDefault="00806041">
      <w:pPr>
        <w:pStyle w:val="ATWAffiliation"/>
        <w:spacing w:after="100"/>
        <w:rPr>
          <w:rFonts w:eastAsia="SimSun"/>
          <w:lang w:eastAsia="zh-CN"/>
        </w:rPr>
      </w:pPr>
      <w:r>
        <w:t>corresponding.author@email.com</w:t>
      </w:r>
    </w:p>
    <w:p w14:paraId="400F09E6" w14:textId="77777777" w:rsidR="006E0C0E" w:rsidRDefault="00000000">
      <w:pPr>
        <w:pStyle w:val="ATWHeading"/>
        <w:spacing w:after="240"/>
      </w:pPr>
      <w:r>
        <w:t>ABSTRACT</w:t>
      </w:r>
    </w:p>
    <w:p w14:paraId="1BFB9D5D" w14:textId="77777777" w:rsidR="006E0C0E" w:rsidRDefault="00000000">
      <w:pPr>
        <w:pStyle w:val="ATWBody"/>
      </w:pPr>
      <w:r>
        <w:t>Abstract text goes here. Replace this paragraph with the abstract content. The abstract may briefly describe the background, objectives, methods, main findings, and conclusions. Please maintain this formatting and keep the abstract within the required page limit.</w:t>
      </w:r>
    </w:p>
    <w:sectPr w:rsidR="006E0C0E" w:rsidSect="00034616">
      <w:headerReference w:type="default" r:id="rId9"/>
      <w:pgSz w:w="11906" w:h="16838"/>
      <w:pgMar w:top="935" w:right="935" w:bottom="1020" w:left="93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A1B2" w14:textId="77777777" w:rsidR="004723E5" w:rsidRDefault="004723E5" w:rsidP="005A7BAF">
      <w:pPr>
        <w:spacing w:line="240" w:lineRule="auto"/>
      </w:pPr>
      <w:r>
        <w:separator/>
      </w:r>
    </w:p>
  </w:endnote>
  <w:endnote w:type="continuationSeparator" w:id="0">
    <w:p w14:paraId="4D631521" w14:textId="77777777" w:rsidR="004723E5" w:rsidRDefault="004723E5" w:rsidP="005A7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3074" w14:textId="77777777" w:rsidR="004723E5" w:rsidRDefault="004723E5" w:rsidP="005A7BAF">
      <w:pPr>
        <w:spacing w:line="240" w:lineRule="auto"/>
      </w:pPr>
      <w:r>
        <w:separator/>
      </w:r>
    </w:p>
  </w:footnote>
  <w:footnote w:type="continuationSeparator" w:id="0">
    <w:p w14:paraId="3C4600DE" w14:textId="77777777" w:rsidR="004723E5" w:rsidRDefault="004723E5" w:rsidP="005A7B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4273" w14:textId="710AA272" w:rsidR="005A7BAF" w:rsidRPr="005A7BAF" w:rsidRDefault="005A7BAF" w:rsidP="005A7BAF">
    <w:pPr>
      <w:spacing w:line="360" w:lineRule="auto"/>
      <w:jc w:val="center"/>
      <w:rPr>
        <w:rFonts w:eastAsia="SimSun"/>
        <w:b/>
        <w:szCs w:val="21"/>
        <w:lang w:eastAsia="zh-CN"/>
      </w:rPr>
    </w:pPr>
    <w:r w:rsidRPr="005A7BAF">
      <w:rPr>
        <w:rFonts w:eastAsia="SimSun" w:hint="eastAsia"/>
        <w:b/>
        <w:szCs w:val="21"/>
        <w:lang w:eastAsia="zh-CN"/>
      </w:rPr>
      <w:t>Asia Tsunami Workshop 2026</w:t>
    </w:r>
  </w:p>
  <w:p w14:paraId="7978FAD5" w14:textId="4430472F" w:rsidR="005A7BAF" w:rsidRPr="005A7BAF" w:rsidRDefault="005A7BAF" w:rsidP="005A7BAF">
    <w:pPr>
      <w:spacing w:line="360" w:lineRule="auto"/>
      <w:jc w:val="center"/>
      <w:rPr>
        <w:rFonts w:eastAsia="SimSun"/>
        <w:sz w:val="21"/>
        <w:szCs w:val="21"/>
        <w:lang w:eastAsia="zh-CN"/>
      </w:rPr>
    </w:pPr>
    <w:r w:rsidRPr="005A7BAF">
      <w:rPr>
        <w:rFonts w:eastAsia="SimSun"/>
        <w:sz w:val="21"/>
        <w:szCs w:val="21"/>
        <w:lang w:eastAsia="zh-CN"/>
      </w:rPr>
      <w:t>16th South China Sea Tsunami Workshop (SCSTW)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A33B4F"/>
    <w:multiLevelType w:val="hybridMultilevel"/>
    <w:tmpl w:val="300470DE"/>
    <w:lvl w:ilvl="0" w:tplc="4809000F">
      <w:start w:val="1"/>
      <w:numFmt w:val="decimal"/>
      <w:lvlText w:val="%1."/>
      <w:lvlJc w:val="left"/>
      <w:pPr>
        <w:ind w:left="360" w:hanging="360"/>
      </w:pPr>
    </w:lvl>
    <w:lvl w:ilvl="1" w:tplc="97CC071E">
      <w:numFmt w:val="bullet"/>
      <w:lvlText w:val="•"/>
      <w:lvlJc w:val="left"/>
      <w:pPr>
        <w:ind w:left="1080" w:hanging="360"/>
      </w:pPr>
      <w:rPr>
        <w:rFonts w:ascii="Aptos" w:eastAsia="Times New Roman" w:hAnsi="Aptos"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FCE7F96"/>
    <w:multiLevelType w:val="hybridMultilevel"/>
    <w:tmpl w:val="E160D80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5AA36E3A"/>
    <w:multiLevelType w:val="hybridMultilevel"/>
    <w:tmpl w:val="219A531E"/>
    <w:lvl w:ilvl="0" w:tplc="0380A6AC">
      <w:start w:val="1"/>
      <w:numFmt w:val="decimal"/>
      <w:lvlText w:val="%1."/>
      <w:lvlJc w:val="left"/>
      <w:pPr>
        <w:ind w:left="360" w:hanging="360"/>
      </w:pPr>
      <w:rPr>
        <w:b w:val="0"/>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489754487">
    <w:abstractNumId w:val="8"/>
  </w:num>
  <w:num w:numId="2" w16cid:durableId="368333892">
    <w:abstractNumId w:val="6"/>
  </w:num>
  <w:num w:numId="3" w16cid:durableId="1730957280">
    <w:abstractNumId w:val="5"/>
  </w:num>
  <w:num w:numId="4" w16cid:durableId="1664310977">
    <w:abstractNumId w:val="4"/>
  </w:num>
  <w:num w:numId="5" w16cid:durableId="464158161">
    <w:abstractNumId w:val="7"/>
  </w:num>
  <w:num w:numId="6" w16cid:durableId="1855261939">
    <w:abstractNumId w:val="3"/>
  </w:num>
  <w:num w:numId="7" w16cid:durableId="407120664">
    <w:abstractNumId w:val="2"/>
  </w:num>
  <w:num w:numId="8" w16cid:durableId="955870451">
    <w:abstractNumId w:val="1"/>
  </w:num>
  <w:num w:numId="9" w16cid:durableId="1824464923">
    <w:abstractNumId w:val="0"/>
  </w:num>
  <w:num w:numId="10" w16cid:durableId="1058549857">
    <w:abstractNumId w:val="10"/>
  </w:num>
  <w:num w:numId="11" w16cid:durableId="1948345029">
    <w:abstractNumId w:val="9"/>
  </w:num>
  <w:num w:numId="12" w16cid:durableId="1137842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1172"/>
    <w:rsid w:val="004723E5"/>
    <w:rsid w:val="005168D7"/>
    <w:rsid w:val="005A7BAF"/>
    <w:rsid w:val="005B2860"/>
    <w:rsid w:val="006D0D02"/>
    <w:rsid w:val="006E0C0E"/>
    <w:rsid w:val="00760711"/>
    <w:rsid w:val="007B4948"/>
    <w:rsid w:val="00806041"/>
    <w:rsid w:val="009270FE"/>
    <w:rsid w:val="00950042"/>
    <w:rsid w:val="00A018AB"/>
    <w:rsid w:val="00A2166A"/>
    <w:rsid w:val="00AA1D8D"/>
    <w:rsid w:val="00AB197F"/>
    <w:rsid w:val="00B47730"/>
    <w:rsid w:val="00C67B27"/>
    <w:rsid w:val="00CB0664"/>
    <w:rsid w:val="00CE679B"/>
    <w:rsid w:val="00DD0A6C"/>
    <w:rsid w:val="00DF7AF6"/>
    <w:rsid w:val="00E631BD"/>
    <w:rsid w:val="00F26D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AF779"/>
  <w14:defaultImageDpi w14:val="300"/>
  <w15:docId w15:val="{ADA400EB-0942-4DCD-9F4D-74291F74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pPr>
    <w:rPr>
      <w:rFonts w:ascii="Arial" w:eastAsia="Arial" w:hAnsi="Arial"/>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TWTitle">
    <w:name w:val="ATWTitle"/>
    <w:pPr>
      <w:spacing w:after="0"/>
      <w:jc w:val="center"/>
    </w:pPr>
    <w:rPr>
      <w:rFonts w:ascii="Arial" w:eastAsia="Arial" w:hAnsi="Arial"/>
      <w:b/>
      <w:sz w:val="28"/>
    </w:rPr>
  </w:style>
  <w:style w:type="paragraph" w:customStyle="1" w:styleId="ATWAuthors">
    <w:name w:val="ATWAuthors"/>
    <w:pPr>
      <w:spacing w:after="0"/>
      <w:jc w:val="center"/>
    </w:pPr>
    <w:rPr>
      <w:rFonts w:ascii="Arial" w:eastAsia="Arial" w:hAnsi="Arial"/>
      <w:sz w:val="24"/>
    </w:rPr>
  </w:style>
  <w:style w:type="paragraph" w:customStyle="1" w:styleId="ATWAffiliation">
    <w:name w:val="ATWAffiliation"/>
    <w:pPr>
      <w:spacing w:after="0"/>
      <w:jc w:val="center"/>
    </w:pPr>
    <w:rPr>
      <w:rFonts w:ascii="Arial" w:eastAsia="Arial" w:hAnsi="Arial"/>
      <w:i/>
      <w:sz w:val="19"/>
    </w:rPr>
  </w:style>
  <w:style w:type="paragraph" w:customStyle="1" w:styleId="ATWHeading">
    <w:name w:val="ATWHeading"/>
    <w:pPr>
      <w:spacing w:after="0"/>
    </w:pPr>
    <w:rPr>
      <w:rFonts w:ascii="Arial" w:eastAsia="Arial" w:hAnsi="Arial"/>
      <w:b/>
      <w:sz w:val="25"/>
    </w:rPr>
  </w:style>
  <w:style w:type="paragraph" w:customStyle="1" w:styleId="ATWBody">
    <w:name w:val="ATWBody"/>
    <w:pPr>
      <w:spacing w:after="0"/>
      <w:jc w:val="both"/>
    </w:pPr>
    <w:rPr>
      <w:rFonts w:ascii="Arial" w:eastAsia="Arial" w:hAnsi="Arial"/>
    </w:rPr>
  </w:style>
  <w:style w:type="paragraph" w:styleId="NormalWeb">
    <w:name w:val="Normal (Web)"/>
    <w:basedOn w:val="Normal"/>
    <w:uiPriority w:val="99"/>
    <w:semiHidden/>
    <w:unhideWhenUsed/>
    <w:rsid w:val="005168D7"/>
    <w:rPr>
      <w:rFonts w:ascii="Times New Roman" w:hAnsi="Times New Roman" w:cs="Times New Roman"/>
      <w:sz w:val="24"/>
      <w:szCs w:val="24"/>
    </w:rPr>
  </w:style>
  <w:style w:type="character" w:styleId="Hyperlink">
    <w:name w:val="Hyperlink"/>
    <w:basedOn w:val="DefaultParagraphFont"/>
    <w:uiPriority w:val="99"/>
    <w:unhideWhenUsed/>
    <w:rsid w:val="005168D7"/>
    <w:rPr>
      <w:color w:val="0000FF" w:themeColor="hyperlink"/>
      <w:u w:val="single"/>
    </w:rPr>
  </w:style>
  <w:style w:type="character" w:styleId="UnresolvedMention">
    <w:name w:val="Unresolved Mention"/>
    <w:basedOn w:val="DefaultParagraphFont"/>
    <w:uiPriority w:val="99"/>
    <w:semiHidden/>
    <w:unhideWhenUsed/>
    <w:rsid w:val="00516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w2026@nus.edu.s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EEAC25FE364049A9BD3C1DF020EAD3" ma:contentTypeVersion="13" ma:contentTypeDescription="Create a new document." ma:contentTypeScope="" ma:versionID="a7e30a6064ad7347f048a8dda3aee00b">
  <xsd:schema xmlns:xsd="http://www.w3.org/2001/XMLSchema" xmlns:xs="http://www.w3.org/2001/XMLSchema" xmlns:p="http://schemas.microsoft.com/office/2006/metadata/properties" xmlns:ns2="46a5884d-a023-4099-9545-e979d3adb259" xmlns:ns3="6dc9d3c1-3c31-4ac0-9794-f80f705a4014" targetNamespace="http://schemas.microsoft.com/office/2006/metadata/properties" ma:root="true" ma:fieldsID="3ac248ff6e5cc2f962ed4fa4db7e6823" ns2:_="" ns3:_="">
    <xsd:import namespace="46a5884d-a023-4099-9545-e979d3adb259"/>
    <xsd:import namespace="6dc9d3c1-3c31-4ac0-9794-f80f705a4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5884d-a023-4099-9545-e979d3adb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42e91f-ce0a-4a93-9fe4-3caae16868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9d3c1-3c31-4ac0-9794-f80f705a4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420c64-b947-4837-855d-3f22ccd9a8d7}" ma:internalName="TaxCatchAll" ma:showField="CatchAllData" ma:web="6dc9d3c1-3c31-4ac0-9794-f80f705a4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c9d3c1-3c31-4ac0-9794-f80f705a4014" xsi:nil="true"/>
    <lcf76f155ced4ddcb4097134ff3c332f xmlns="46a5884d-a023-4099-9545-e979d3adb2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1657B70-BE20-4D57-A7F9-72E1B30FF3A6}"/>
</file>

<file path=customXml/itemProps3.xml><?xml version="1.0" encoding="utf-8"?>
<ds:datastoreItem xmlns:ds="http://schemas.openxmlformats.org/officeDocument/2006/customXml" ds:itemID="{F318DDFE-ABBA-4CB6-80BB-B1A19DAD953A}"/>
</file>

<file path=customXml/itemProps4.xml><?xml version="1.0" encoding="utf-8"?>
<ds:datastoreItem xmlns:ds="http://schemas.openxmlformats.org/officeDocument/2006/customXml" ds:itemID="{B776D719-708C-4531-83B5-2FC6503E8253}"/>
</file>

<file path=docProps/app.xml><?xml version="1.0" encoding="utf-8"?>
<Properties xmlns="http://schemas.openxmlformats.org/officeDocument/2006/extended-properties" xmlns:vt="http://schemas.openxmlformats.org/officeDocument/2006/docPropsVTypes">
  <Template>Normal</Template>
  <TotalTime>14</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ATW 2026 Abstract Template</dc:title>
  <dc:subject>Abstract submission template</dc:subject>
  <dc:creator>Tiwari Yogesh</dc:creator>
  <cp:keywords/>
  <dc:description>Template generated for abstract submission formatting.</dc:description>
  <cp:lastModifiedBy>Tiwari Yogesh</cp:lastModifiedBy>
  <cp:revision>7</cp:revision>
  <dcterms:created xsi:type="dcterms:W3CDTF">2026-05-29T15:09:00Z</dcterms:created>
  <dcterms:modified xsi:type="dcterms:W3CDTF">2026-05-29T16:10:00Z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0x01010057EEAC25FE364049A9BD3C1DF020EAD3</vt:lpwstr>
  </property>
</Properties>
</file>